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E4" w:rsidRDefault="00FB3EE4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bookmarkStart w:id="0" w:name="_Toc449009525"/>
    </w:p>
    <w:p w:rsidR="00FB3EE4" w:rsidRDefault="00DD327B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苏州市县级及以上城市集中式饮用水</w:t>
      </w:r>
    </w:p>
    <w:p w:rsidR="00FB3EE4" w:rsidRDefault="00DD327B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水源地水质</w:t>
      </w:r>
      <w:bookmarkEnd w:id="0"/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状况</w:t>
      </w:r>
    </w:p>
    <w:p w:rsidR="00FB3EE4" w:rsidRDefault="00DD327B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2025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年</w:t>
      </w:r>
      <w:r w:rsidR="00EE7557">
        <w:rPr>
          <w:rFonts w:ascii="Times New Roman" w:eastAsia="方正仿宋_GBK" w:hAnsi="Times New Roman" w:cs="Times New Roman" w:hint="eastAsia"/>
          <w:kern w:val="0"/>
          <w:sz w:val="32"/>
          <w:szCs w:val="44"/>
        </w:rPr>
        <w:t>11</w:t>
      </w:r>
      <w:r w:rsidR="00EE7557">
        <w:rPr>
          <w:rFonts w:ascii="Times New Roman" w:eastAsia="方正仿宋_GBK" w:hAnsi="Times New Roman" w:cs="Times New Roman" w:hint="eastAsia"/>
          <w:kern w:val="0"/>
          <w:sz w:val="32"/>
          <w:szCs w:val="44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）</w:t>
      </w:r>
    </w:p>
    <w:p w:rsidR="00FB3EE4" w:rsidRDefault="00FB3EE4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根据《江苏省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年水生态环境保护工作计划》（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苏污防攻坚指办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号）要求，全市共有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个县级及以上城市在用集中式饮用水水源地开展监测。按水源地级别划分，地级水源地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个，县级水源地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个；按水源评价类型划分，均为地表水型水源地，其中河流型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bCs/>
          <w:kern w:val="0"/>
          <w:sz w:val="32"/>
          <w:szCs w:val="32"/>
        </w:rPr>
        <w:t>一、监测情况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（一）监测点位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地表水水源：河流型水源在水厂取水口上游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米附近处设置监测断面，水厂在同一河流有多个取水口，可在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最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米处设置监测断面；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湖泊、水库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型水源原则上按常规监测点位采样，在每个水源取水口周边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个监测点位进行采样。河流及湖、库采样深度为水面下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（二）监测项目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依据《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全国集中式生活饮用水水源地水质监测实施方案》（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环办监测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函〔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1266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环办监测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函〔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</w:t>
      </w:r>
      <w:bookmarkEnd w:id="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，地表水水源常规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监测项目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包括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 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）中表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项，化学需氧量除外），表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的补充项目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项），以及表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的优选特定项目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61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项；湖库型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水源地加测透明度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、叶绿素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二、评价标准及方法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（河流型或湖泊、水库型）水源地根据《地表水环境质量标准》（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），均采用单因子评价法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，依据基本项目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Ⅲ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类标准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、补充及特定项目标准限值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进行达标评价。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评价指标包括表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的基本项目（水温、总氮和粪大肠菌群不参与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补充项目和表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特定项目中的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三、评价结果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（一）总体情况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</w:t>
      </w:r>
      <w:r w:rsidR="00EE7557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11</w:t>
      </w:r>
      <w:r w:rsidR="00EE7557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份，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实测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县级及以上城市在用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水质全部达标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，达标率为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100%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。其中，有</w:t>
      </w:r>
      <w:r w:rsidR="00EE7557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个达到或优于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类标准，占</w:t>
      </w:r>
      <w:r w:rsidR="00EE7557">
        <w:rPr>
          <w:rFonts w:ascii="Times New Roman" w:eastAsia="方正仿宋_GBK" w:hAnsi="Times New Roman" w:cs="Times New Roman"/>
          <w:kern w:val="0"/>
          <w:sz w:val="32"/>
          <w:szCs w:val="32"/>
        </w:rPr>
        <w:t>33.3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县级及以上城市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集中式饮用水水源地水质状况见图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附表。</w:t>
      </w:r>
    </w:p>
    <w:p w:rsidR="00FB3EE4" w:rsidRDefault="00EE7557">
      <w:pPr>
        <w:adjustRightInd w:val="0"/>
        <w:snapToGrid w:val="0"/>
        <w:spacing w:line="300" w:lineRule="auto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bookmarkStart w:id="2" w:name="_GoBack"/>
      <w:bookmarkEnd w:id="2"/>
      <w:r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lastRenderedPageBreak/>
        <w:drawing>
          <wp:inline distT="0" distB="0" distL="0" distR="0" wp14:anchorId="6859EBEC" wp14:editId="5CBC9CF1">
            <wp:extent cx="5274310" cy="390886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8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EE4" w:rsidRDefault="00DD327B">
      <w:pPr>
        <w:adjustRightInd w:val="0"/>
        <w:snapToGrid w:val="0"/>
        <w:spacing w:line="300" w:lineRule="auto"/>
        <w:jc w:val="center"/>
        <w:rPr>
          <w:rFonts w:ascii="Times New Roman" w:eastAsia="黑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24"/>
          <w:szCs w:val="24"/>
        </w:rPr>
        <w:t>图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1  2025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年</w:t>
      </w:r>
      <w:r w:rsidR="00EE7557">
        <w:rPr>
          <w:rFonts w:ascii="Times New Roman" w:eastAsia="黑体" w:hAnsi="Times New Roman" w:cs="Times New Roman" w:hint="eastAsia"/>
          <w:kern w:val="0"/>
          <w:sz w:val="24"/>
          <w:szCs w:val="24"/>
        </w:rPr>
        <w:t>11</w:t>
      </w:r>
      <w:r w:rsidR="00EE7557">
        <w:rPr>
          <w:rFonts w:ascii="Times New Roman" w:eastAsia="黑体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全市县级及以上城市在用集中式饮用水水源地水质状况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二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按水源地级别评价</w:t>
      </w:r>
    </w:p>
    <w:p w:rsidR="00FB3EE4" w:rsidRDefault="00EE7557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份，地级和县级水源地达标个数分别为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="00DD327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三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按水源地类型评价</w:t>
      </w:r>
    </w:p>
    <w:p w:rsidR="00FB3EE4" w:rsidRDefault="00EE7557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份，河流型和湖泊、水库型水源地达标个数分别为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="00DD327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B3EE4" w:rsidRDefault="00FB3EE4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B3EE4" w:rsidRDefault="00DD327B">
      <w:pPr>
        <w:adjustRightInd w:val="0"/>
        <w:snapToGrid w:val="0"/>
        <w:spacing w:line="560" w:lineRule="exact"/>
        <w:rPr>
          <w:rFonts w:ascii="方正楷体_GBK" w:eastAsia="方正楷体_GBK" w:hAnsi="Times New Roman" w:cs="Times New Roman"/>
          <w:b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</w:rPr>
        <w:t>备注：</w:t>
      </w:r>
    </w:p>
    <w:p w:rsidR="00FB3EE4" w:rsidRDefault="00DD327B">
      <w:pPr>
        <w:adjustRightInd w:val="0"/>
        <w:snapToGrid w:val="0"/>
        <w:spacing w:line="560" w:lineRule="exact"/>
        <w:ind w:firstLineChars="200" w:firstLine="560"/>
        <w:rPr>
          <w:rFonts w:ascii="Times New Roman" w:eastAsia="方正楷体_GBK" w:hAnsi="Times New Roman" w:cs="Times New Roman"/>
          <w:sz w:val="24"/>
        </w:rPr>
      </w:pPr>
      <w:r>
        <w:rPr>
          <w:rFonts w:ascii="方正楷体_GBK" w:eastAsia="方正楷体_GBK" w:hAnsi="Times New Roman" w:cs="Times New Roman" w:hint="eastAsia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eastAsia="方正楷体_GBK" w:hAnsi="Times New Roman" w:cs="Times New Roman"/>
          <w:sz w:val="28"/>
          <w:szCs w:val="28"/>
        </w:rPr>
        <w:t xml:space="preserve"> 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5749—20</w:t>
      </w:r>
      <w:r>
        <w:rPr>
          <w:rFonts w:ascii="方正楷体_GBK" w:eastAsia="方正楷体_GBK" w:hAnsi="Times New Roman" w:cs="Times New Roman"/>
          <w:sz w:val="28"/>
          <w:szCs w:val="28"/>
        </w:rPr>
        <w:t>22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）要求后，进入居民供水系统作为饮用水。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br w:type="page"/>
      </w:r>
    </w:p>
    <w:p w:rsidR="00FB3EE4" w:rsidRDefault="00DD327B">
      <w:pPr>
        <w:adjustRightInd w:val="0"/>
        <w:snapToGrid w:val="0"/>
        <w:outlineLvl w:val="0"/>
        <w:rPr>
          <w:rFonts w:ascii="方正黑体_GBK" w:eastAsia="方正黑体_GBK" w:hAnsi="Times New Roman" w:cs="Times New Roman"/>
          <w:kern w:val="0"/>
          <w:szCs w:val="21"/>
        </w:rPr>
      </w:pPr>
      <w:r>
        <w:rPr>
          <w:rFonts w:ascii="方正黑体_GBK" w:eastAsia="方正黑体_GBK" w:hAnsi="Times New Roman" w:cs="Times New Roman" w:hint="eastAsia"/>
          <w:kern w:val="0"/>
          <w:szCs w:val="21"/>
        </w:rPr>
        <w:t>附表</w:t>
      </w:r>
      <w:r>
        <w:rPr>
          <w:rFonts w:ascii="方正黑体_GBK" w:eastAsia="方正黑体_GBK" w:hAnsi="Times New Roman" w:cs="Times New Roman"/>
          <w:kern w:val="0"/>
          <w:szCs w:val="21"/>
        </w:rPr>
        <w:t xml:space="preserve">  </w:t>
      </w:r>
    </w:p>
    <w:p w:rsidR="00FB3EE4" w:rsidRDefault="00DD327B">
      <w:pPr>
        <w:adjustRightInd w:val="0"/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  <w:r>
        <w:rPr>
          <w:rFonts w:ascii="Times New Roman" w:eastAsia="黑体" w:hAnsi="Times New Roman" w:cs="Times New Roman"/>
          <w:kern w:val="0"/>
          <w:szCs w:val="21"/>
        </w:rPr>
        <w:t>2025</w:t>
      </w:r>
      <w:r>
        <w:rPr>
          <w:rFonts w:ascii="Times New Roman" w:eastAsia="黑体" w:hAnsi="Times New Roman" w:cs="Times New Roman"/>
          <w:kern w:val="0"/>
          <w:szCs w:val="21"/>
        </w:rPr>
        <w:t>年</w:t>
      </w:r>
      <w:r w:rsidR="00EE7557">
        <w:rPr>
          <w:rFonts w:ascii="Times New Roman" w:eastAsia="黑体" w:hAnsi="Times New Roman" w:cs="Times New Roman" w:hint="eastAsia"/>
          <w:kern w:val="0"/>
          <w:szCs w:val="21"/>
        </w:rPr>
        <w:t>11</w:t>
      </w:r>
      <w:r w:rsidR="00EE7557">
        <w:rPr>
          <w:rFonts w:ascii="Times New Roman" w:eastAsia="黑体" w:hAnsi="Times New Roman" w:cs="Times New Roman" w:hint="eastAsia"/>
          <w:kern w:val="0"/>
          <w:szCs w:val="21"/>
        </w:rPr>
        <w:t>月</w:t>
      </w:r>
      <w:r>
        <w:rPr>
          <w:rFonts w:ascii="Times New Roman" w:eastAsia="黑体" w:hAnsi="Times New Roman" w:cs="Times New Roman"/>
          <w:kern w:val="0"/>
          <w:szCs w:val="21"/>
        </w:rPr>
        <w:t>苏州市县级及以上城市在用集中式饮用水水源地水质状况</w:t>
      </w:r>
    </w:p>
    <w:tbl>
      <w:tblPr>
        <w:tblW w:w="4883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50"/>
        <w:gridCol w:w="982"/>
        <w:gridCol w:w="3013"/>
        <w:gridCol w:w="706"/>
        <w:gridCol w:w="1841"/>
      </w:tblGrid>
      <w:tr w:rsidR="00FB3EE4">
        <w:trPr>
          <w:trHeight w:val="585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县</w:t>
            </w:r>
          </w:p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水质达标情况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贡湖金墅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常熟市长江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浒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太仓市长江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浏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太湖镇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湖北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亭子港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</w:tbl>
    <w:p w:rsidR="00FB3EE4" w:rsidRDefault="00FB3EE4">
      <w:pPr>
        <w:widowControl/>
        <w:jc w:val="left"/>
      </w:pPr>
    </w:p>
    <w:p w:rsidR="00FB3EE4" w:rsidRDefault="00FB3EE4">
      <w:pPr>
        <w:rPr>
          <w:rFonts w:ascii="方正楷体_GBK" w:eastAsia="方正楷体_GBK"/>
          <w:sz w:val="20"/>
          <w:szCs w:val="21"/>
        </w:rPr>
      </w:pPr>
    </w:p>
    <w:sectPr w:rsidR="00FB3EE4">
      <w:head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A3" w:rsidRDefault="00DD327B">
      <w:r>
        <w:separator/>
      </w:r>
    </w:p>
  </w:endnote>
  <w:endnote w:type="continuationSeparator" w:id="0">
    <w:p w:rsidR="00143EA3" w:rsidRDefault="00DD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B1BF49AB-EC78-40B6-8F2A-1D100D84576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9CBCB54-E041-4691-B2A7-D345ACB701B0}"/>
  </w:font>
  <w:font w:name="方正楷体_GBK">
    <w:panose1 w:val="03000509000000000000"/>
    <w:charset w:val="86"/>
    <w:family w:val="script"/>
    <w:pitch w:val="fixed"/>
    <w:sig w:usb0="A00002BF" w:usb1="38CF7CFA" w:usb2="00082016" w:usb3="00000000" w:csb0="00040001" w:csb1="00000000"/>
    <w:embedRegular r:id="rId3" w:subsetted="1" w:fontKey="{155F1B1F-50B5-44FF-94F0-AED6BA77B819}"/>
    <w:embedBold r:id="rId4" w:subsetted="1" w:fontKey="{80A596D6-4679-442A-96C6-9DAEBC2D3B2B}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5" w:subsetted="1" w:fontKey="{C427A195-9D9E-41DC-AEBD-E0E12FF02E30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A00002BF" w:usb1="38CF7CFA" w:usb2="00082016" w:usb3="00000000" w:csb0="00040001" w:csb1="00000000"/>
    <w:embedRegular r:id="rId6" w:subsetted="1" w:fontKey="{2A4A0A2C-3BCE-4806-AA80-D37DF01A752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4" w:rsidRDefault="00DD327B">
    <w:pPr>
      <w:pStyle w:val="aff6"/>
      <w:jc w:val="center"/>
      <w:rPr>
        <w:rFonts w:ascii="方正仿宋_GBK" w:eastAsia="方正仿宋_GBK" w:hAnsi="方正仿宋_GBK" w:cs="方正仿宋_GBK"/>
        <w:sz w:val="28"/>
      </w:rPr>
    </w:pPr>
    <w:r>
      <w:rPr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3EE4" w:rsidRDefault="00DD327B">
                          <w:pPr>
                            <w:pStyle w:val="aff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755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B3EE4" w:rsidRDefault="00DD327B">
                    <w:pPr>
                      <w:pStyle w:val="aff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E755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A3" w:rsidRDefault="00DD327B">
      <w:r>
        <w:separator/>
      </w:r>
    </w:p>
  </w:footnote>
  <w:footnote w:type="continuationSeparator" w:id="0">
    <w:p w:rsidR="00143EA3" w:rsidRDefault="00DD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4" w:rsidRDefault="00DD327B">
    <w:pPr>
      <w:jc w:val="left"/>
    </w:pPr>
    <w:r>
      <w:rPr>
        <w:rFonts w:ascii="方正仿宋_GBK" w:eastAsia="方正仿宋_GBK" w:hAnsi="方正仿宋_GBK" w:cs="方正仿宋_GBK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方正仿宋_GBK" w:eastAsia="方正仿宋_GBK" w:hAnsi="方正仿宋_GBK" w:cs="方正仿宋_GBK" w:hint="eastAsia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3EA3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062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327B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E755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3EE4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1B300CF"/>
    <w:rsid w:val="23DC56BB"/>
    <w:rsid w:val="24D94E77"/>
    <w:rsid w:val="254725F9"/>
    <w:rsid w:val="25A71E91"/>
    <w:rsid w:val="27506824"/>
    <w:rsid w:val="2A6C08F2"/>
    <w:rsid w:val="2B271616"/>
    <w:rsid w:val="2DDB7BE1"/>
    <w:rsid w:val="318D4A17"/>
    <w:rsid w:val="33F71FA1"/>
    <w:rsid w:val="357A3683"/>
    <w:rsid w:val="36C40E71"/>
    <w:rsid w:val="3A995C5C"/>
    <w:rsid w:val="3C36286B"/>
    <w:rsid w:val="40360D66"/>
    <w:rsid w:val="42D8664E"/>
    <w:rsid w:val="431C12A0"/>
    <w:rsid w:val="44F21E0A"/>
    <w:rsid w:val="460E0218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A91BF70"/>
  <w15:docId w15:val="{002A8ECC-22DC-4BCE-9F5D-19C2D93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uiPriority="99" w:unhideWhenUsed="1"/>
    <w:lsdException w:name="page number" w:qFormat="1"/>
    <w:lsdException w:name="endnote reference" w:semiHidden="1" w:uiPriority="99" w:unhideWhenUsed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unhideWhenUsed="1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iPriority="99" w:unhideWhenUsed="1"/>
    <w:lsdException w:name="HTML Address" w:qFormat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eastAsia="黑体" w:hAnsi="宋体" w:cs="Times New Roman"/>
      <w:bCs/>
      <w:kern w:val="44"/>
      <w:sz w:val="30"/>
      <w:szCs w:val="44"/>
      <w:lang w:val="zh-CN"/>
    </w:rPr>
  </w:style>
  <w:style w:type="paragraph" w:styleId="21">
    <w:name w:val="heading 2"/>
    <w:basedOn w:val="a1"/>
    <w:next w:val="a1"/>
    <w:link w:val="22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1">
    <w:name w:val="heading 3"/>
    <w:basedOn w:val="a1"/>
    <w:next w:val="a1"/>
    <w:link w:val="32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1">
    <w:name w:val="heading 4"/>
    <w:basedOn w:val="a1"/>
    <w:next w:val="a1"/>
    <w:link w:val="42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  <w:lang w:val="zh-CN"/>
    </w:rPr>
  </w:style>
  <w:style w:type="paragraph" w:styleId="51">
    <w:name w:val="heading 5"/>
    <w:basedOn w:val="a1"/>
    <w:next w:val="a1"/>
    <w:link w:val="52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  <w:lang w:val="zh-CN"/>
    </w:rPr>
  </w:style>
  <w:style w:type="paragraph" w:styleId="6">
    <w:name w:val="heading 6"/>
    <w:basedOn w:val="a1"/>
    <w:next w:val="a1"/>
    <w:link w:val="60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kern w:val="0"/>
      <w:sz w:val="24"/>
      <w:szCs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kern w:val="0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paragraph" w:styleId="33">
    <w:name w:val="List 3"/>
    <w:basedOn w:val="a1"/>
    <w:qFormat/>
    <w:pPr>
      <w:ind w:leftChars="4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71">
    <w:name w:val="toc 7"/>
    <w:basedOn w:val="a1"/>
    <w:next w:val="a1"/>
    <w:qFormat/>
    <w:pPr>
      <w:ind w:leftChars="1200" w:left="2520"/>
    </w:pPr>
    <w:rPr>
      <w:rFonts w:ascii="Times New Roman" w:eastAsia="宋体" w:hAnsi="Times New Roman" w:cs="Times New Roman"/>
      <w:kern w:val="0"/>
      <w:szCs w:val="24"/>
    </w:rPr>
  </w:style>
  <w:style w:type="paragraph" w:styleId="2">
    <w:name w:val="List Number 2"/>
    <w:basedOn w:val="a1"/>
    <w:qFormat/>
    <w:pPr>
      <w:numPr>
        <w:numId w:val="1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7">
    <w:name w:val="table of authorities"/>
    <w:basedOn w:val="a1"/>
    <w:next w:val="a1"/>
    <w:qFormat/>
    <w:pPr>
      <w:ind w:leftChars="200" w:left="420"/>
    </w:pPr>
    <w:rPr>
      <w:rFonts w:ascii="Times New Roman" w:eastAsia="宋体" w:hAnsi="Times New Roman" w:cs="Times New Roman"/>
      <w:kern w:val="0"/>
      <w:szCs w:val="24"/>
    </w:rPr>
  </w:style>
  <w:style w:type="paragraph" w:styleId="a8">
    <w:name w:val="Note Heading"/>
    <w:basedOn w:val="a1"/>
    <w:next w:val="a1"/>
    <w:link w:val="a9"/>
    <w:qFormat/>
    <w:pPr>
      <w:jc w:val="center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0">
    <w:name w:val="List Bullet 4"/>
    <w:basedOn w:val="a1"/>
    <w:qFormat/>
    <w:pPr>
      <w:numPr>
        <w:numId w:val="2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1">
    <w:name w:val="index 8"/>
    <w:basedOn w:val="a1"/>
    <w:next w:val="a1"/>
    <w:qFormat/>
    <w:pPr>
      <w:ind w:leftChars="1400" w:left="1400"/>
    </w:pPr>
    <w:rPr>
      <w:rFonts w:ascii="Times New Roman" w:eastAsia="宋体" w:hAnsi="Times New Roman" w:cs="Times New Roman"/>
      <w:kern w:val="0"/>
      <w:szCs w:val="24"/>
    </w:rPr>
  </w:style>
  <w:style w:type="paragraph" w:styleId="aa">
    <w:name w:val="E-mail Signature"/>
    <w:basedOn w:val="a1"/>
    <w:link w:val="ab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a">
    <w:name w:val="List Number"/>
    <w:basedOn w:val="a1"/>
    <w:qFormat/>
    <w:pPr>
      <w:numPr>
        <w:numId w:val="3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c">
    <w:name w:val="Normal Indent"/>
    <w:basedOn w:val="a1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d">
    <w:name w:val="caption"/>
    <w:basedOn w:val="a1"/>
    <w:next w:val="a1"/>
    <w:qFormat/>
    <w:pPr>
      <w:spacing w:before="152" w:after="160"/>
    </w:pPr>
    <w:rPr>
      <w:rFonts w:ascii="Arial" w:eastAsia="黑体" w:hAnsi="Arial" w:cs="Arial"/>
      <w:kern w:val="0"/>
      <w:sz w:val="20"/>
      <w:szCs w:val="20"/>
    </w:rPr>
  </w:style>
  <w:style w:type="paragraph" w:styleId="53">
    <w:name w:val="index 5"/>
    <w:basedOn w:val="a1"/>
    <w:next w:val="a1"/>
    <w:qFormat/>
    <w:pPr>
      <w:ind w:leftChars="800" w:left="800"/>
    </w:pPr>
    <w:rPr>
      <w:rFonts w:ascii="Times New Roman" w:eastAsia="宋体" w:hAnsi="Times New Roman" w:cs="Times New Roman"/>
      <w:kern w:val="0"/>
      <w:szCs w:val="24"/>
    </w:rPr>
  </w:style>
  <w:style w:type="paragraph" w:styleId="a0">
    <w:name w:val="List Bullet"/>
    <w:basedOn w:val="a1"/>
    <w:qFormat/>
    <w:pPr>
      <w:numPr>
        <w:numId w:val="4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e">
    <w:name w:val="envelope address"/>
    <w:basedOn w:val="a1"/>
    <w:qFormat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Cambria" w:eastAsia="宋体" w:hAnsi="Cambria" w:cs="Times New Roman"/>
      <w:kern w:val="0"/>
      <w:sz w:val="24"/>
      <w:szCs w:val="24"/>
    </w:rPr>
  </w:style>
  <w:style w:type="paragraph" w:styleId="af">
    <w:name w:val="Document Map"/>
    <w:basedOn w:val="a1"/>
    <w:link w:val="af0"/>
    <w:semiHidden/>
    <w:qFormat/>
    <w:pPr>
      <w:shd w:val="clear" w:color="auto" w:fill="00008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1">
    <w:name w:val="toa heading"/>
    <w:basedOn w:val="a1"/>
    <w:next w:val="a1"/>
    <w:qFormat/>
    <w:pPr>
      <w:spacing w:before="120"/>
    </w:pPr>
    <w:rPr>
      <w:rFonts w:ascii="Cambria" w:eastAsia="宋体" w:hAnsi="Cambria" w:cs="Times New Roman"/>
      <w:kern w:val="0"/>
      <w:sz w:val="24"/>
      <w:szCs w:val="24"/>
    </w:rPr>
  </w:style>
  <w:style w:type="paragraph" w:styleId="af2">
    <w:name w:val="annotation text"/>
    <w:basedOn w:val="a1"/>
    <w:link w:val="af3"/>
    <w:qFormat/>
    <w:pPr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61">
    <w:name w:val="index 6"/>
    <w:basedOn w:val="a1"/>
    <w:next w:val="a1"/>
    <w:qFormat/>
    <w:pPr>
      <w:ind w:leftChars="1000" w:left="1000"/>
    </w:pPr>
    <w:rPr>
      <w:rFonts w:ascii="Times New Roman" w:eastAsia="宋体" w:hAnsi="Times New Roman" w:cs="Times New Roman"/>
      <w:kern w:val="0"/>
      <w:szCs w:val="24"/>
    </w:rPr>
  </w:style>
  <w:style w:type="paragraph" w:styleId="af4">
    <w:name w:val="Salutation"/>
    <w:basedOn w:val="a1"/>
    <w:next w:val="a1"/>
    <w:link w:val="af5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34">
    <w:name w:val="Body Text 3"/>
    <w:basedOn w:val="a1"/>
    <w:link w:val="35"/>
    <w:qFormat/>
    <w:pPr>
      <w:spacing w:after="1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6">
    <w:name w:val="Closing"/>
    <w:basedOn w:val="a1"/>
    <w:link w:val="af7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0">
    <w:name w:val="List Bullet 3"/>
    <w:basedOn w:val="a1"/>
    <w:qFormat/>
    <w:pPr>
      <w:numPr>
        <w:numId w:val="5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8">
    <w:name w:val="Body Text"/>
    <w:basedOn w:val="a1"/>
    <w:link w:val="af9"/>
    <w:qFormat/>
    <w:pPr>
      <w:spacing w:after="1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a">
    <w:name w:val="Body Text Indent"/>
    <w:basedOn w:val="a1"/>
    <w:link w:val="afb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">
    <w:name w:val="List Number 3"/>
    <w:basedOn w:val="a1"/>
    <w:qFormat/>
    <w:pPr>
      <w:numPr>
        <w:numId w:val="6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3">
    <w:name w:val="List 2"/>
    <w:basedOn w:val="a1"/>
    <w:qFormat/>
    <w:pPr>
      <w:ind w:leftChars="2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c">
    <w:name w:val="List Continue"/>
    <w:basedOn w:val="a1"/>
    <w:qFormat/>
    <w:pPr>
      <w:spacing w:after="120"/>
      <w:ind w:leftChars="200" w:left="42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d">
    <w:name w:val="Block Text"/>
    <w:basedOn w:val="a1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kern w:val="0"/>
      <w:szCs w:val="24"/>
    </w:rPr>
  </w:style>
  <w:style w:type="paragraph" w:styleId="20">
    <w:name w:val="List Bullet 2"/>
    <w:basedOn w:val="a1"/>
    <w:qFormat/>
    <w:pPr>
      <w:numPr>
        <w:numId w:val="7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HTML">
    <w:name w:val="HTML Address"/>
    <w:basedOn w:val="a1"/>
    <w:link w:val="HTML0"/>
    <w:qFormat/>
    <w:rPr>
      <w:rFonts w:ascii="Times New Roman" w:eastAsia="宋体" w:hAnsi="Times New Roman" w:cs="Times New Roman"/>
      <w:i/>
      <w:iCs/>
      <w:kern w:val="0"/>
      <w:szCs w:val="24"/>
      <w:lang w:val="zh-CN"/>
    </w:rPr>
  </w:style>
  <w:style w:type="paragraph" w:styleId="43">
    <w:name w:val="index 4"/>
    <w:basedOn w:val="a1"/>
    <w:next w:val="a1"/>
    <w:qFormat/>
    <w:pPr>
      <w:ind w:leftChars="600" w:left="600"/>
    </w:pPr>
    <w:rPr>
      <w:rFonts w:ascii="Times New Roman" w:eastAsia="宋体" w:hAnsi="Times New Roman" w:cs="Times New Roman"/>
      <w:kern w:val="0"/>
      <w:szCs w:val="24"/>
    </w:rPr>
  </w:style>
  <w:style w:type="paragraph" w:styleId="54">
    <w:name w:val="toc 5"/>
    <w:basedOn w:val="a1"/>
    <w:next w:val="a1"/>
    <w:qFormat/>
    <w:pPr>
      <w:ind w:leftChars="800" w:left="1680"/>
    </w:pPr>
    <w:rPr>
      <w:rFonts w:ascii="Times New Roman" w:eastAsia="宋体" w:hAnsi="Times New Roman" w:cs="Times New Roman"/>
      <w:kern w:val="0"/>
      <w:szCs w:val="24"/>
    </w:rPr>
  </w:style>
  <w:style w:type="paragraph" w:styleId="36">
    <w:name w:val="toc 3"/>
    <w:basedOn w:val="a1"/>
    <w:next w:val="a1"/>
    <w:uiPriority w:val="39"/>
    <w:qFormat/>
    <w:pPr>
      <w:tabs>
        <w:tab w:val="right" w:leader="dot" w:pos="7926"/>
      </w:tabs>
      <w:spacing w:line="400" w:lineRule="exact"/>
      <w:ind w:leftChars="337" w:left="708"/>
    </w:pPr>
    <w:rPr>
      <w:rFonts w:ascii="Times New Roman" w:eastAsia="宋体" w:hAnsi="Times New Roman" w:cs="Times New Roman"/>
      <w:kern w:val="0"/>
      <w:szCs w:val="24"/>
    </w:rPr>
  </w:style>
  <w:style w:type="paragraph" w:styleId="afe">
    <w:name w:val="Plain Text"/>
    <w:basedOn w:val="a1"/>
    <w:link w:val="aff"/>
    <w:qFormat/>
    <w:rPr>
      <w:rFonts w:ascii="宋体" w:eastAsia="宋体" w:hAnsi="Courier New" w:cs="Times New Roman"/>
      <w:kern w:val="0"/>
      <w:szCs w:val="21"/>
      <w:lang w:val="zh-CN"/>
    </w:rPr>
  </w:style>
  <w:style w:type="paragraph" w:styleId="50">
    <w:name w:val="List Bullet 5"/>
    <w:basedOn w:val="a1"/>
    <w:qFormat/>
    <w:pPr>
      <w:numPr>
        <w:numId w:val="8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">
    <w:name w:val="List Number 4"/>
    <w:basedOn w:val="a1"/>
    <w:qFormat/>
    <w:pPr>
      <w:numPr>
        <w:numId w:val="9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2">
    <w:name w:val="toc 8"/>
    <w:basedOn w:val="a1"/>
    <w:next w:val="a1"/>
    <w:qFormat/>
    <w:pPr>
      <w:ind w:leftChars="1400" w:left="2940"/>
    </w:pPr>
    <w:rPr>
      <w:rFonts w:ascii="Times New Roman" w:eastAsia="宋体" w:hAnsi="Times New Roman" w:cs="Times New Roman"/>
      <w:kern w:val="0"/>
      <w:szCs w:val="24"/>
    </w:rPr>
  </w:style>
  <w:style w:type="paragraph" w:styleId="37">
    <w:name w:val="index 3"/>
    <w:basedOn w:val="a1"/>
    <w:next w:val="a1"/>
    <w:qFormat/>
    <w:pPr>
      <w:ind w:leftChars="400" w:left="400"/>
    </w:pPr>
    <w:rPr>
      <w:rFonts w:ascii="Times New Roman" w:eastAsia="宋体" w:hAnsi="Times New Roman" w:cs="Times New Roman"/>
      <w:kern w:val="0"/>
      <w:szCs w:val="24"/>
    </w:rPr>
  </w:style>
  <w:style w:type="paragraph" w:styleId="aff0">
    <w:name w:val="Date"/>
    <w:basedOn w:val="a1"/>
    <w:next w:val="a1"/>
    <w:link w:val="aff1"/>
    <w:qFormat/>
    <w:pPr>
      <w:ind w:leftChars="25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24">
    <w:name w:val="Body Text Indent 2"/>
    <w:basedOn w:val="a1"/>
    <w:link w:val="25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f2">
    <w:name w:val="endnote text"/>
    <w:basedOn w:val="a1"/>
    <w:link w:val="aff3"/>
    <w:qFormat/>
    <w:pPr>
      <w:snapToGrid w:val="0"/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55">
    <w:name w:val="List Continue 5"/>
    <w:basedOn w:val="a1"/>
    <w:qFormat/>
    <w:pPr>
      <w:spacing w:after="120"/>
      <w:ind w:leftChars="1000" w:left="21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4">
    <w:name w:val="Balloon Text"/>
    <w:basedOn w:val="a1"/>
    <w:link w:val="aff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f6">
    <w:name w:val="footer"/>
    <w:basedOn w:val="a1"/>
    <w:link w:val="aff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8">
    <w:name w:val="envelope return"/>
    <w:basedOn w:val="a1"/>
    <w:qFormat/>
    <w:pPr>
      <w:snapToGrid w:val="0"/>
    </w:pPr>
    <w:rPr>
      <w:rFonts w:ascii="Cambria" w:eastAsia="宋体" w:hAnsi="Cambria" w:cs="Times New Roman"/>
      <w:kern w:val="0"/>
      <w:szCs w:val="24"/>
    </w:rPr>
  </w:style>
  <w:style w:type="paragraph" w:styleId="aff9">
    <w:name w:val="header"/>
    <w:basedOn w:val="a1"/>
    <w:link w:val="aff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b">
    <w:name w:val="Signature"/>
    <w:basedOn w:val="a1"/>
    <w:link w:val="affc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7980"/>
      </w:tabs>
      <w:spacing w:beforeLines="50" w:line="460" w:lineRule="exact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44">
    <w:name w:val="List Continue 4"/>
    <w:basedOn w:val="a1"/>
    <w:qFormat/>
    <w:pPr>
      <w:spacing w:after="120"/>
      <w:ind w:leftChars="800" w:left="168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5">
    <w:name w:val="toc 4"/>
    <w:basedOn w:val="a1"/>
    <w:next w:val="a1"/>
    <w:qFormat/>
    <w:pPr>
      <w:ind w:leftChars="600" w:left="1260"/>
    </w:pPr>
    <w:rPr>
      <w:rFonts w:ascii="Times New Roman" w:eastAsia="宋体" w:hAnsi="Times New Roman" w:cs="Times New Roman"/>
      <w:kern w:val="0"/>
      <w:szCs w:val="24"/>
    </w:rPr>
  </w:style>
  <w:style w:type="paragraph" w:styleId="affd">
    <w:name w:val="index heading"/>
    <w:basedOn w:val="a1"/>
    <w:next w:val="12"/>
    <w:qFormat/>
    <w:rPr>
      <w:rFonts w:ascii="Cambria" w:eastAsia="宋体" w:hAnsi="Cambria" w:cs="Times New Roman"/>
      <w:b/>
      <w:bCs/>
      <w:kern w:val="0"/>
      <w:szCs w:val="24"/>
    </w:rPr>
  </w:style>
  <w:style w:type="paragraph" w:styleId="12">
    <w:name w:val="index 1"/>
    <w:basedOn w:val="a1"/>
    <w:next w:val="a1"/>
    <w:qFormat/>
    <w:rPr>
      <w:rFonts w:ascii="Times New Roman" w:eastAsia="宋体" w:hAnsi="Times New Roman" w:cs="Times New Roman"/>
      <w:kern w:val="0"/>
      <w:szCs w:val="24"/>
    </w:rPr>
  </w:style>
  <w:style w:type="paragraph" w:styleId="affe">
    <w:name w:val="Subtitle"/>
    <w:basedOn w:val="a1"/>
    <w:next w:val="a1"/>
    <w:link w:val="afff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  <w:lang w:val="zh-CN"/>
    </w:rPr>
  </w:style>
  <w:style w:type="paragraph" w:styleId="5">
    <w:name w:val="List Number 5"/>
    <w:basedOn w:val="a1"/>
    <w:qFormat/>
    <w:pPr>
      <w:numPr>
        <w:numId w:val="10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0">
    <w:name w:val="List"/>
    <w:basedOn w:val="a1"/>
    <w:qFormat/>
    <w:pPr>
      <w:ind w:left="2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1">
    <w:name w:val="footnote text"/>
    <w:basedOn w:val="a1"/>
    <w:link w:val="afff2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62">
    <w:name w:val="toc 6"/>
    <w:basedOn w:val="a1"/>
    <w:next w:val="a1"/>
    <w:qFormat/>
    <w:pPr>
      <w:ind w:leftChars="1000" w:left="2100"/>
    </w:pPr>
    <w:rPr>
      <w:rFonts w:ascii="Times New Roman" w:eastAsia="宋体" w:hAnsi="Times New Roman" w:cs="Times New Roman"/>
      <w:kern w:val="0"/>
      <w:szCs w:val="24"/>
    </w:rPr>
  </w:style>
  <w:style w:type="paragraph" w:styleId="56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38">
    <w:name w:val="Body Text Indent 3"/>
    <w:basedOn w:val="a1"/>
    <w:link w:val="39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72">
    <w:name w:val="index 7"/>
    <w:basedOn w:val="a1"/>
    <w:next w:val="a1"/>
    <w:qFormat/>
    <w:pPr>
      <w:ind w:leftChars="1200" w:left="1200"/>
    </w:pPr>
    <w:rPr>
      <w:rFonts w:ascii="Times New Roman" w:eastAsia="宋体" w:hAnsi="Times New Roman" w:cs="Times New Roman"/>
      <w:kern w:val="0"/>
      <w:szCs w:val="24"/>
    </w:rPr>
  </w:style>
  <w:style w:type="paragraph" w:styleId="91">
    <w:name w:val="index 9"/>
    <w:basedOn w:val="a1"/>
    <w:next w:val="a1"/>
    <w:qFormat/>
    <w:pPr>
      <w:ind w:leftChars="1600" w:left="1600"/>
    </w:pPr>
    <w:rPr>
      <w:rFonts w:ascii="Times New Roman" w:eastAsia="宋体" w:hAnsi="Times New Roman" w:cs="Times New Roman"/>
      <w:kern w:val="0"/>
      <w:szCs w:val="24"/>
    </w:rPr>
  </w:style>
  <w:style w:type="paragraph" w:styleId="afff3">
    <w:name w:val="table of figures"/>
    <w:basedOn w:val="a1"/>
    <w:next w:val="a1"/>
    <w:qFormat/>
    <w:pPr>
      <w:ind w:leftChars="200" w:left="200" w:hangingChars="200" w:hanging="200"/>
    </w:pPr>
    <w:rPr>
      <w:rFonts w:ascii="Times New Roman" w:eastAsia="宋体" w:hAnsi="Times New Roman" w:cs="Times New Roman"/>
      <w:kern w:val="0"/>
      <w:szCs w:val="24"/>
    </w:rPr>
  </w:style>
  <w:style w:type="paragraph" w:styleId="26">
    <w:name w:val="toc 2"/>
    <w:basedOn w:val="a1"/>
    <w:next w:val="a1"/>
    <w:uiPriority w:val="39"/>
    <w:qFormat/>
    <w:pPr>
      <w:tabs>
        <w:tab w:val="left" w:pos="1050"/>
        <w:tab w:val="right" w:leader="dot" w:pos="7980"/>
      </w:tabs>
      <w:spacing w:beforeLines="50" w:afterLines="50" w:line="560" w:lineRule="exact"/>
      <w:ind w:firstLineChars="175" w:firstLine="420"/>
    </w:pPr>
    <w:rPr>
      <w:rFonts w:ascii="宋体" w:eastAsia="宋体" w:hAnsi="宋体" w:cs="Times New Roman"/>
      <w:kern w:val="0"/>
      <w:sz w:val="24"/>
      <w:szCs w:val="24"/>
    </w:rPr>
  </w:style>
  <w:style w:type="paragraph" w:styleId="92">
    <w:name w:val="toc 9"/>
    <w:basedOn w:val="a1"/>
    <w:next w:val="a1"/>
    <w:qFormat/>
    <w:pPr>
      <w:ind w:leftChars="1600" w:left="3360"/>
    </w:pPr>
    <w:rPr>
      <w:rFonts w:ascii="Times New Roman" w:eastAsia="宋体" w:hAnsi="Times New Roman" w:cs="Times New Roman"/>
      <w:kern w:val="0"/>
      <w:szCs w:val="24"/>
    </w:rPr>
  </w:style>
  <w:style w:type="paragraph" w:styleId="27">
    <w:name w:val="Body Text 2"/>
    <w:basedOn w:val="a1"/>
    <w:link w:val="28"/>
    <w:qFormat/>
    <w:pPr>
      <w:spacing w:after="120" w:line="480" w:lineRule="auto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6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9">
    <w:name w:val="List Continue 2"/>
    <w:basedOn w:val="a1"/>
    <w:qFormat/>
    <w:pPr>
      <w:spacing w:after="120"/>
      <w:ind w:leftChars="400" w:left="84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4">
    <w:name w:val="Message Header"/>
    <w:basedOn w:val="a1"/>
    <w:link w:val="afff5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HTML1">
    <w:name w:val="HTML Preformatted"/>
    <w:basedOn w:val="a1"/>
    <w:link w:val="HTML2"/>
    <w:qFormat/>
    <w:rPr>
      <w:rFonts w:ascii="Courier New" w:eastAsia="宋体" w:hAnsi="Courier New" w:cs="Times New Roman"/>
      <w:kern w:val="0"/>
      <w:sz w:val="20"/>
      <w:szCs w:val="20"/>
      <w:lang w:val="zh-CN"/>
    </w:rPr>
  </w:style>
  <w:style w:type="paragraph" w:styleId="afff6">
    <w:name w:val="Normal (Web)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styleId="3a">
    <w:name w:val="List Continue 3"/>
    <w:basedOn w:val="a1"/>
    <w:qFormat/>
    <w:pPr>
      <w:spacing w:after="120"/>
      <w:ind w:leftChars="600" w:left="126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a">
    <w:name w:val="index 2"/>
    <w:basedOn w:val="a1"/>
    <w:next w:val="a1"/>
    <w:qFormat/>
    <w:pPr>
      <w:ind w:leftChars="200" w:left="200"/>
    </w:pPr>
    <w:rPr>
      <w:rFonts w:ascii="Times New Roman" w:eastAsia="宋体" w:hAnsi="Times New Roman" w:cs="Times New Roman"/>
      <w:kern w:val="0"/>
      <w:szCs w:val="24"/>
    </w:rPr>
  </w:style>
  <w:style w:type="paragraph" w:styleId="afff7">
    <w:name w:val="Title"/>
    <w:basedOn w:val="a1"/>
    <w:next w:val="a1"/>
    <w:link w:val="afff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paragraph" w:styleId="afff9">
    <w:name w:val="annotation subject"/>
    <w:basedOn w:val="af2"/>
    <w:next w:val="af2"/>
    <w:link w:val="afffa"/>
    <w:qFormat/>
    <w:rPr>
      <w:b/>
      <w:bCs/>
    </w:rPr>
  </w:style>
  <w:style w:type="paragraph" w:styleId="afffb">
    <w:name w:val="Body Text First Indent"/>
    <w:basedOn w:val="af8"/>
    <w:link w:val="afffc"/>
    <w:qFormat/>
    <w:pPr>
      <w:ind w:firstLineChars="100" w:firstLine="420"/>
    </w:pPr>
  </w:style>
  <w:style w:type="paragraph" w:styleId="2b">
    <w:name w:val="Body Text First Indent 2"/>
    <w:basedOn w:val="afa"/>
    <w:link w:val="2c"/>
    <w:qFormat/>
    <w:pPr>
      <w:ind w:firstLineChars="200" w:firstLine="420"/>
    </w:pPr>
  </w:style>
  <w:style w:type="table" w:styleId="afffd">
    <w:name w:val="Table Grid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page number"/>
    <w:basedOn w:val="a2"/>
    <w:qFormat/>
  </w:style>
  <w:style w:type="character" w:styleId="affff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uiPriority w:val="99"/>
    <w:qFormat/>
    <w:rPr>
      <w:color w:val="0000FF"/>
      <w:u w:val="single"/>
    </w:rPr>
  </w:style>
  <w:style w:type="character" w:styleId="affff2">
    <w:name w:val="annotation reference"/>
    <w:qFormat/>
    <w:rPr>
      <w:sz w:val="21"/>
      <w:szCs w:val="21"/>
    </w:rPr>
  </w:style>
  <w:style w:type="character" w:styleId="affff3">
    <w:name w:val="footnote reference"/>
    <w:qFormat/>
    <w:rPr>
      <w:vertAlign w:val="superscript"/>
    </w:rPr>
  </w:style>
  <w:style w:type="character" w:customStyle="1" w:styleId="10">
    <w:name w:val="标题 1 字符"/>
    <w:basedOn w:val="a2"/>
    <w:link w:val="1"/>
    <w:qFormat/>
    <w:rPr>
      <w:rFonts w:ascii="宋体" w:eastAsia="黑体" w:hAnsi="宋体" w:cs="Times New Roman"/>
      <w:bCs/>
      <w:kern w:val="44"/>
      <w:sz w:val="30"/>
      <w:szCs w:val="44"/>
      <w:lang w:val="zh-CN" w:eastAsia="zh-CN"/>
    </w:rPr>
  </w:style>
  <w:style w:type="character" w:customStyle="1" w:styleId="22">
    <w:name w:val="标题 2 字符"/>
    <w:basedOn w:val="a2"/>
    <w:link w:val="21"/>
    <w:qFormat/>
    <w:rPr>
      <w:rFonts w:ascii="Arial" w:eastAsia="黑体" w:hAnsi="Arial" w:cs="Times New Roman"/>
      <w:b/>
      <w:bCs/>
      <w:kern w:val="0"/>
      <w:sz w:val="32"/>
      <w:szCs w:val="32"/>
      <w:lang w:val="zh-CN" w:eastAsia="zh-CN"/>
    </w:rPr>
  </w:style>
  <w:style w:type="character" w:customStyle="1" w:styleId="32">
    <w:name w:val="标题 3 字符"/>
    <w:basedOn w:val="a2"/>
    <w:link w:val="31"/>
    <w:qFormat/>
    <w:rPr>
      <w:rFonts w:ascii="Times New Roman" w:eastAsia="宋体" w:hAnsi="Times New Roman" w:cs="Times New Roman"/>
      <w:b/>
      <w:bCs/>
      <w:kern w:val="0"/>
      <w:sz w:val="32"/>
      <w:szCs w:val="32"/>
      <w:lang w:val="zh-CN" w:eastAsia="zh-CN"/>
    </w:rPr>
  </w:style>
  <w:style w:type="character" w:customStyle="1" w:styleId="42">
    <w:name w:val="标题 4 字符"/>
    <w:basedOn w:val="a2"/>
    <w:link w:val="41"/>
    <w:qFormat/>
    <w:rPr>
      <w:rFonts w:ascii="Cambria" w:eastAsia="宋体" w:hAnsi="Cambria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5 字符"/>
    <w:basedOn w:val="a2"/>
    <w:link w:val="51"/>
    <w:qFormat/>
    <w:rPr>
      <w:rFonts w:ascii="Times New Roman" w:eastAsia="宋体" w:hAnsi="Times New Roman" w:cs="Times New Roman"/>
      <w:b/>
      <w:bCs/>
      <w:kern w:val="0"/>
      <w:sz w:val="28"/>
      <w:szCs w:val="28"/>
      <w:lang w:val="zh-CN" w:eastAsia="zh-CN"/>
    </w:rPr>
  </w:style>
  <w:style w:type="character" w:customStyle="1" w:styleId="60">
    <w:name w:val="标题 6 字符"/>
    <w:basedOn w:val="a2"/>
    <w:link w:val="6"/>
    <w:qFormat/>
    <w:rPr>
      <w:rFonts w:ascii="Cambria" w:eastAsia="宋体" w:hAnsi="Cambria" w:cs="Times New Roman"/>
      <w:b/>
      <w:bCs/>
      <w:kern w:val="0"/>
      <w:sz w:val="24"/>
      <w:szCs w:val="24"/>
      <w:lang w:val="zh-CN" w:eastAsia="zh-CN"/>
    </w:rPr>
  </w:style>
  <w:style w:type="character" w:customStyle="1" w:styleId="70">
    <w:name w:val="标题 7 字符"/>
    <w:basedOn w:val="a2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  <w:lang w:val="zh-CN" w:eastAsia="zh-CN"/>
    </w:rPr>
  </w:style>
  <w:style w:type="character" w:customStyle="1" w:styleId="80">
    <w:name w:val="标题 8 字符"/>
    <w:basedOn w:val="a2"/>
    <w:link w:val="8"/>
    <w:qFormat/>
    <w:rPr>
      <w:rFonts w:ascii="Cambria" w:eastAsia="宋体" w:hAnsi="Cambria" w:cs="Times New Roman"/>
      <w:kern w:val="0"/>
      <w:sz w:val="24"/>
      <w:szCs w:val="24"/>
      <w:lang w:val="zh-CN" w:eastAsia="zh-CN"/>
    </w:rPr>
  </w:style>
  <w:style w:type="character" w:customStyle="1" w:styleId="90">
    <w:name w:val="标题 9 字符"/>
    <w:basedOn w:val="a2"/>
    <w:link w:val="9"/>
    <w:qFormat/>
    <w:rPr>
      <w:rFonts w:ascii="Cambria" w:eastAsia="宋体" w:hAnsi="Cambria" w:cs="Times New Roman"/>
      <w:kern w:val="0"/>
      <w:szCs w:val="21"/>
      <w:lang w:val="zh-CN" w:eastAsia="zh-CN"/>
    </w:rPr>
  </w:style>
  <w:style w:type="character" w:customStyle="1" w:styleId="af9">
    <w:name w:val="正文文本 字符"/>
    <w:basedOn w:val="a2"/>
    <w:link w:val="af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b">
    <w:name w:val="正文文本缩进 字符"/>
    <w:basedOn w:val="a2"/>
    <w:link w:val="af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4">
    <w:name w:val="表格标题"/>
    <w:basedOn w:val="a1"/>
    <w:qFormat/>
    <w:pPr>
      <w:adjustRightInd w:val="0"/>
      <w:snapToGrid w:val="0"/>
      <w:spacing w:line="360" w:lineRule="auto"/>
      <w:jc w:val="center"/>
      <w:textAlignment w:val="baseline"/>
    </w:pPr>
    <w:rPr>
      <w:rFonts w:ascii="黑体" w:eastAsia="黑体" w:hAnsi="宋体" w:cs="Times New Roman"/>
      <w:kern w:val="0"/>
      <w:sz w:val="24"/>
      <w:szCs w:val="20"/>
    </w:rPr>
  </w:style>
  <w:style w:type="paragraph" w:customStyle="1" w:styleId="xl28">
    <w:name w:val="xl28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29">
    <w:name w:val="xl29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0">
    <w:name w:val="xl30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1">
    <w:name w:val="xl31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character" w:customStyle="1" w:styleId="aff7">
    <w:name w:val="页脚 字符"/>
    <w:basedOn w:val="a2"/>
    <w:link w:val="aff6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fa">
    <w:name w:val="页眉 字符"/>
    <w:basedOn w:val="a2"/>
    <w:link w:val="aff9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0">
    <w:name w:val="文档结构图 字符"/>
    <w:basedOn w:val="a2"/>
    <w:link w:val="af"/>
    <w:semiHidden/>
    <w:qFormat/>
    <w:rPr>
      <w:rFonts w:ascii="Times New Roman" w:eastAsia="宋体" w:hAnsi="Times New Roman" w:cs="Times New Roman"/>
      <w:kern w:val="0"/>
      <w:szCs w:val="24"/>
      <w:shd w:val="clear" w:color="auto" w:fill="000080"/>
      <w:lang w:val="zh-CN" w:eastAsia="zh-CN"/>
    </w:rPr>
  </w:style>
  <w:style w:type="paragraph" w:customStyle="1" w:styleId="affff5">
    <w:name w:val="表格"/>
    <w:basedOn w:val="a1"/>
    <w:qFormat/>
    <w:pPr>
      <w:jc w:val="center"/>
    </w:pPr>
    <w:rPr>
      <w:rFonts w:ascii="宋体" w:eastAsia="宋体" w:hAnsi="宋体" w:cs="Times New Roman"/>
      <w:kern w:val="0"/>
      <w:szCs w:val="20"/>
    </w:rPr>
  </w:style>
  <w:style w:type="character" w:customStyle="1" w:styleId="aff5">
    <w:name w:val="批注框文本 字符"/>
    <w:basedOn w:val="a2"/>
    <w:link w:val="aff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5">
    <w:name w:val="xl2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6">
    <w:name w:val="xl2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2">
    <w:name w:val="xl3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color w:val="FF0000"/>
      <w:kern w:val="0"/>
      <w:sz w:val="18"/>
      <w:szCs w:val="18"/>
    </w:rPr>
  </w:style>
  <w:style w:type="paragraph" w:customStyle="1" w:styleId="xl33">
    <w:name w:val="xl3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4">
    <w:name w:val="xl3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character" w:customStyle="1" w:styleId="aff1">
    <w:name w:val="日期 字符"/>
    <w:basedOn w:val="a2"/>
    <w:link w:val="aff0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CharChar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Style56">
    <w:name w:val="_Style 56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i">
    <w:name w:val="i正文"/>
    <w:basedOn w:val="a1"/>
    <w:qFormat/>
    <w:pPr>
      <w:widowControl/>
      <w:spacing w:line="590" w:lineRule="atLeast"/>
      <w:ind w:firstLineChars="200" w:firstLine="640"/>
      <w:jc w:val="left"/>
    </w:pPr>
    <w:rPr>
      <w:rFonts w:ascii="仿宋_GB2312" w:eastAsia="仿宋_GB2312" w:hAnsi="Times New Roman" w:cs="宋体"/>
      <w:kern w:val="0"/>
      <w:sz w:val="32"/>
      <w:szCs w:val="20"/>
    </w:rPr>
  </w:style>
  <w:style w:type="character" w:customStyle="1" w:styleId="afff2">
    <w:name w:val="脚注文本 字符"/>
    <w:basedOn w:val="a2"/>
    <w:link w:val="afff1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3">
    <w:name w:val="批注文字 字符"/>
    <w:basedOn w:val="a2"/>
    <w:link w:val="a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a">
    <w:name w:val="批注主题 字符"/>
    <w:basedOn w:val="af3"/>
    <w:link w:val="afff9"/>
    <w:qFormat/>
    <w:rPr>
      <w:rFonts w:ascii="Times New Roman" w:eastAsia="宋体" w:hAnsi="Times New Roman" w:cs="Times New Roman"/>
      <w:b/>
      <w:bCs/>
      <w:kern w:val="0"/>
      <w:szCs w:val="24"/>
      <w:lang w:val="zh-CN" w:eastAsia="zh-CN"/>
    </w:rPr>
  </w:style>
  <w:style w:type="paragraph" w:customStyle="1" w:styleId="Char">
    <w:name w:val="Char"/>
    <w:basedOn w:val="a1"/>
    <w:qFormat/>
    <w:locked/>
    <w:pPr>
      <w:spacing w:line="360" w:lineRule="auto"/>
    </w:pPr>
    <w:rPr>
      <w:rFonts w:ascii="宋体" w:eastAsia="宋体" w:hAnsi="Times New Roman" w:cs="Times New Roman"/>
      <w:kern w:val="0"/>
      <w:sz w:val="24"/>
      <w:szCs w:val="24"/>
    </w:rPr>
  </w:style>
  <w:style w:type="character" w:customStyle="1" w:styleId="CharChar1">
    <w:name w:val="Char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affff6">
    <w:name w:val="线型"/>
    <w:basedOn w:val="a1"/>
    <w:qFormat/>
    <w:pPr>
      <w:autoSpaceDE w:val="0"/>
      <w:autoSpaceDN w:val="0"/>
      <w:adjustRightInd w:val="0"/>
      <w:ind w:right="357"/>
      <w:jc w:val="center"/>
    </w:pPr>
    <w:rPr>
      <w:rFonts w:ascii="方正仿宋_GBK" w:eastAsia="方正仿宋_GBK" w:hAnsi="Times New Roman" w:cs="Times New Roman"/>
      <w:snapToGrid w:val="0"/>
      <w:kern w:val="0"/>
      <w:szCs w:val="20"/>
    </w:rPr>
  </w:style>
  <w:style w:type="paragraph" w:customStyle="1" w:styleId="affff7">
    <w:name w:val="抄送栏"/>
    <w:basedOn w:val="a1"/>
    <w:qFormat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2d">
    <w:name w:val="标题2"/>
    <w:basedOn w:val="a1"/>
    <w:next w:val="a1"/>
    <w:qFormat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character" w:customStyle="1" w:styleId="HTML0">
    <w:name w:val="HTML 地址 字符"/>
    <w:basedOn w:val="a2"/>
    <w:link w:val="HTML"/>
    <w:qFormat/>
    <w:rPr>
      <w:rFonts w:ascii="Times New Roman" w:eastAsia="宋体" w:hAnsi="Times New Roman" w:cs="Times New Roman"/>
      <w:i/>
      <w:iCs/>
      <w:kern w:val="0"/>
      <w:szCs w:val="24"/>
      <w:lang w:val="zh-CN" w:eastAsia="zh-CN"/>
    </w:rPr>
  </w:style>
  <w:style w:type="character" w:customStyle="1" w:styleId="HTML2">
    <w:name w:val="HTML 预设格式 字符"/>
    <w:basedOn w:val="a2"/>
    <w:link w:val="HTML1"/>
    <w:qFormat/>
    <w:rPr>
      <w:rFonts w:ascii="Courier New" w:eastAsia="宋体" w:hAnsi="Courier New" w:cs="Times New Roman"/>
      <w:kern w:val="0"/>
      <w:sz w:val="20"/>
      <w:szCs w:val="20"/>
      <w:lang w:val="zh-CN" w:eastAsia="zh-CN"/>
    </w:rPr>
  </w:style>
  <w:style w:type="paragraph" w:customStyle="1" w:styleId="TOC1">
    <w:name w:val="TOC 标题1"/>
    <w:basedOn w:val="1"/>
    <w:next w:val="a1"/>
    <w:uiPriority w:val="39"/>
    <w:qFormat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eastAsia="宋体" w:hAnsi="Times New Roman"/>
      <w:b/>
      <w:sz w:val="44"/>
    </w:rPr>
  </w:style>
  <w:style w:type="character" w:customStyle="1" w:styleId="afff8">
    <w:name w:val="标题 字符"/>
    <w:basedOn w:val="a2"/>
    <w:link w:val="afff7"/>
    <w:qFormat/>
    <w:rPr>
      <w:rFonts w:ascii="Cambria" w:eastAsia="宋体" w:hAnsi="Cambria" w:cs="Times New Roman"/>
      <w:b/>
      <w:bCs/>
      <w:kern w:val="0"/>
      <w:sz w:val="32"/>
      <w:szCs w:val="32"/>
      <w:lang w:val="zh-CN" w:eastAsia="zh-CN"/>
    </w:rPr>
  </w:style>
  <w:style w:type="character" w:customStyle="1" w:styleId="af5">
    <w:name w:val="称呼 字符"/>
    <w:basedOn w:val="a2"/>
    <w:link w:val="af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">
    <w:name w:val="纯文本 字符"/>
    <w:basedOn w:val="a2"/>
    <w:link w:val="afe"/>
    <w:qFormat/>
    <w:rPr>
      <w:rFonts w:ascii="宋体" w:eastAsia="宋体" w:hAnsi="Courier New" w:cs="Times New Roman"/>
      <w:kern w:val="0"/>
      <w:szCs w:val="21"/>
      <w:lang w:val="zh-CN" w:eastAsia="zh-CN"/>
    </w:rPr>
  </w:style>
  <w:style w:type="character" w:customStyle="1" w:styleId="ab">
    <w:name w:val="电子邮件签名 字符"/>
    <w:basedOn w:val="a2"/>
    <w:link w:val="a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">
    <w:name w:val="副标题 字符"/>
    <w:basedOn w:val="a2"/>
    <w:link w:val="affe"/>
    <w:qFormat/>
    <w:rPr>
      <w:rFonts w:ascii="Cambria" w:eastAsia="宋体" w:hAnsi="Cambria" w:cs="Times New Roman"/>
      <w:b/>
      <w:bCs/>
      <w:kern w:val="28"/>
      <w:sz w:val="32"/>
      <w:szCs w:val="32"/>
      <w:lang w:val="zh-CN" w:eastAsia="zh-CN"/>
    </w:rPr>
  </w:style>
  <w:style w:type="character" w:customStyle="1" w:styleId="a6">
    <w:name w:val="宏文本 字符"/>
    <w:basedOn w:val="a2"/>
    <w:link w:val="a5"/>
    <w:qFormat/>
    <w:rPr>
      <w:rFonts w:ascii="Courier New" w:eastAsia="宋体" w:hAnsi="Courier New" w:cs="Courier New"/>
      <w:kern w:val="0"/>
      <w:sz w:val="24"/>
      <w:szCs w:val="24"/>
    </w:rPr>
  </w:style>
  <w:style w:type="character" w:customStyle="1" w:styleId="af7">
    <w:name w:val="结束语 字符"/>
    <w:basedOn w:val="a2"/>
    <w:link w:val="af6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8">
    <w:name w:val="List Paragraph"/>
    <w:basedOn w:val="a1"/>
    <w:uiPriority w:val="34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ffff9">
    <w:name w:val="Intense Quote"/>
    <w:basedOn w:val="a1"/>
    <w:next w:val="a1"/>
    <w:link w:val="afff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affffa">
    <w:name w:val="明显引用 字符"/>
    <w:basedOn w:val="a2"/>
    <w:link w:val="affff9"/>
    <w:uiPriority w:val="30"/>
    <w:qFormat/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affc">
    <w:name w:val="签名 字符"/>
    <w:basedOn w:val="a2"/>
    <w:link w:val="a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13">
    <w:name w:val="书目1"/>
    <w:basedOn w:val="a1"/>
    <w:next w:val="a1"/>
    <w:uiPriority w:val="37"/>
    <w:semiHidden/>
    <w:unhideWhenUsed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aff3">
    <w:name w:val="尾注文本 字符"/>
    <w:basedOn w:val="a2"/>
    <w:link w:val="af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b">
    <w:name w:val="No Spacing"/>
    <w:link w:val="affffc"/>
    <w:uiPriority w:val="1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f5">
    <w:name w:val="信息标题 字符"/>
    <w:basedOn w:val="a2"/>
    <w:link w:val="afff4"/>
    <w:qFormat/>
    <w:rPr>
      <w:rFonts w:ascii="Cambria" w:eastAsia="宋体" w:hAnsi="Cambria" w:cs="Times New Roman"/>
      <w:kern w:val="0"/>
      <w:sz w:val="24"/>
      <w:szCs w:val="24"/>
      <w:shd w:val="pct20" w:color="auto" w:fill="auto"/>
      <w:lang w:val="zh-CN" w:eastAsia="zh-CN"/>
    </w:rPr>
  </w:style>
  <w:style w:type="paragraph" w:styleId="affffd">
    <w:name w:val="Quote"/>
    <w:basedOn w:val="a1"/>
    <w:next w:val="a1"/>
    <w:link w:val="affffe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/>
    </w:rPr>
  </w:style>
  <w:style w:type="character" w:customStyle="1" w:styleId="affffe">
    <w:name w:val="引用 字符"/>
    <w:basedOn w:val="a2"/>
    <w:link w:val="affffd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 w:eastAsia="zh-CN"/>
    </w:rPr>
  </w:style>
  <w:style w:type="character" w:customStyle="1" w:styleId="afffc">
    <w:name w:val="正文首行缩进 字符"/>
    <w:basedOn w:val="af9"/>
    <w:link w:val="af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c">
    <w:name w:val="正文首行缩进 2 字符"/>
    <w:basedOn w:val="afb"/>
    <w:link w:val="2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8">
    <w:name w:val="正文文本 2 字符"/>
    <w:basedOn w:val="a2"/>
    <w:link w:val="27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5">
    <w:name w:val="正文文本 3 字符"/>
    <w:basedOn w:val="a2"/>
    <w:link w:val="34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25">
    <w:name w:val="正文文本缩进 2 字符"/>
    <w:basedOn w:val="a2"/>
    <w:link w:val="2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9">
    <w:name w:val="正文文本缩进 3 字符"/>
    <w:basedOn w:val="a2"/>
    <w:link w:val="38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a9">
    <w:name w:val="注释标题 字符"/>
    <w:basedOn w:val="a2"/>
    <w:link w:val="a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f">
    <w:name w:val="表格图表标题"/>
    <w:basedOn w:val="a1"/>
    <w:qFormat/>
    <w:pPr>
      <w:snapToGrid w:val="0"/>
      <w:spacing w:line="590" w:lineRule="exact"/>
      <w:jc w:val="center"/>
    </w:pPr>
    <w:rPr>
      <w:rFonts w:ascii="方正黑体_GBK" w:eastAsia="方正黑体_GBK" w:hAnsi="Times New Roman" w:cs="Times New Roman"/>
      <w:sz w:val="28"/>
      <w:szCs w:val="2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7">
    <w:name w:val="xl77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8">
    <w:name w:val="xl78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7">
    <w:name w:val="xl87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9">
    <w:name w:val="xl8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1">
    <w:name w:val="xl9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2">
    <w:name w:val="xl92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4">
    <w:name w:val="xl94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5">
    <w:name w:val="xl95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6">
    <w:name w:val="xl9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7">
    <w:name w:val="xl9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1"/>
    <w:qFormat/>
    <w:pPr>
      <w:widowControl/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1">
    <w:name w:val="xl101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2">
    <w:name w:val="xl102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3">
    <w:name w:val="xl103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7">
    <w:name w:val="xl10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8">
    <w:name w:val="xl108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9">
    <w:name w:val="xl10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0">
    <w:name w:val="xl11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4">
    <w:name w:val="1"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5">
    <w:name w:val="修订1"/>
    <w:hidden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paragraph" w:customStyle="1" w:styleId="Char1">
    <w:name w:val="Char1"/>
    <w:basedOn w:val="a1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z-1">
    <w:name w:val="z-窗体顶端1"/>
    <w:basedOn w:val="a1"/>
    <w:next w:val="a1"/>
    <w:link w:val="z-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">
    <w:name w:val="z-窗体顶端 字符"/>
    <w:basedOn w:val="a2"/>
    <w:link w:val="z-1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z-10">
    <w:name w:val="z-窗体底端1"/>
    <w:basedOn w:val="a1"/>
    <w:next w:val="a1"/>
    <w:link w:val="z-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0">
    <w:name w:val="z-窗体底端 字符"/>
    <w:basedOn w:val="a2"/>
    <w:link w:val="z-10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p0">
    <w:name w:val="p0"/>
    <w:basedOn w:val="a1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6">
    <w:name w:val="网格型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网格型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网格型3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网格型4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6">
    <w:name w:val="xl6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table" w:customStyle="1" w:styleId="57">
    <w:name w:val="网格型5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table" w:customStyle="1" w:styleId="63">
    <w:name w:val="网格型6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c">
    <w:name w:val="无间隔 字符"/>
    <w:link w:val="affffb"/>
    <w:uiPriority w:val="1"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17">
    <w:name w:val="已访问的超链接1"/>
    <w:uiPriority w:val="99"/>
    <w:qFormat/>
    <w:rPr>
      <w:color w:val="800080"/>
      <w:u w:val="single"/>
    </w:rPr>
  </w:style>
  <w:style w:type="table" w:customStyle="1" w:styleId="83">
    <w:name w:val="网格型8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网格型2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网格型3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网格型4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网格型5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网格型61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网格型9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网格型2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网格型3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网格型4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网格型5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网格型62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网格型7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">
    <w:name w:val="修订2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1D0FB2-5E8C-4E66-B489-924DF60C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1208</Words>
  <Characters>223</Characters>
  <Application>Microsoft Office Word</Application>
  <DocSecurity>0</DocSecurity>
  <Lines>1</Lines>
  <Paragraphs>2</Paragraphs>
  <ScaleCrop>false</ScaleCrop>
  <Company>jshb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szb</dc:creator>
  <cp:lastModifiedBy>Windows User</cp:lastModifiedBy>
  <cp:revision>19</cp:revision>
  <cp:lastPrinted>2024-09-06T07:36:00Z</cp:lastPrinted>
  <dcterms:created xsi:type="dcterms:W3CDTF">2024-10-08T09:37:00Z</dcterms:created>
  <dcterms:modified xsi:type="dcterms:W3CDTF">2025-12-09T02:30:00Z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AA1A37E9A04C402DA20E79DDEB5C14F6_13</vt:lpwstr>
  </property>
  <property fmtid="{D5CDD505-2E9C-101B-9397-08002B2CF9AE}" pid="4" name="KSOSaveFontToCloudKey">
    <vt:lpwstr>520130988_cloud</vt:lpwstr>
  </property>
</Properties>
</file>