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3" w:rsidRDefault="008D0D43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8D0D43" w:rsidRDefault="000953E8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1</w:t>
      </w:r>
      <w:r w:rsidR="008F2EA7">
        <w:rPr>
          <w:rFonts w:ascii="Times New Roman" w:eastAsia="方正仿宋_GBK" w:hAnsi="Times New Roman" w:cs="Times New Roman"/>
          <w:kern w:val="0"/>
          <w:sz w:val="32"/>
          <w:szCs w:val="44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8D0D43" w:rsidRDefault="008D0D43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年国家生态环境监测方案》</w:t>
      </w:r>
      <w:bookmarkStart w:id="1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8F2EA7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 w:rsidR="008F2EA7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 w:rsidR="008F2EA7">
        <w:rPr>
          <w:rFonts w:ascii="Times New Roman" w:eastAsia="方正仿宋_GBK" w:hAnsi="Times New Roman" w:cs="Times New Roman"/>
          <w:kern w:val="0"/>
          <w:sz w:val="32"/>
          <w:szCs w:val="32"/>
        </w:rPr>
        <w:t>33.3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8D0D43" w:rsidRDefault="008F2EA7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2" w:name="_GoBack"/>
      <w:bookmarkEnd w:id="2"/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0144F591" wp14:editId="4D8D7F1C">
            <wp:extent cx="5274310" cy="390886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图1  202</w:t>
      </w:r>
      <w:r>
        <w:rPr>
          <w:rFonts w:ascii="方正黑体_GBK" w:eastAsia="方正黑体_GBK" w:hAnsi="Times New Roman" w:cs="Times New Roman"/>
          <w:kern w:val="0"/>
          <w:sz w:val="24"/>
          <w:szCs w:val="24"/>
        </w:rPr>
        <w:t>4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年1</w:t>
      </w:r>
      <w:r w:rsidR="008F2EA7">
        <w:rPr>
          <w:rFonts w:ascii="方正黑体_GBK" w:eastAsia="方正黑体_GBK" w:hAnsi="Times New Roman" w:cs="Times New Roman"/>
          <w:kern w:val="0"/>
          <w:sz w:val="24"/>
          <w:szCs w:val="24"/>
        </w:rPr>
        <w:t>2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月全市县级及以上城市在用集中式饮用水水源地水质状况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8F2EA7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8F2EA7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8D0D4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D43" w:rsidRDefault="000953E8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8D0D43" w:rsidRDefault="000953E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5749—20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8D0D43" w:rsidRDefault="000953E8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8D0D43" w:rsidRDefault="000953E8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202</w:t>
      </w:r>
      <w:r>
        <w:rPr>
          <w:rFonts w:ascii="方正黑体_GBK" w:eastAsia="方正黑体_GBK" w:hAnsi="Times New Roman" w:cs="Times New Roman"/>
          <w:kern w:val="0"/>
          <w:szCs w:val="21"/>
        </w:rPr>
        <w:t>4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年</w:t>
      </w:r>
      <w:r>
        <w:rPr>
          <w:rFonts w:ascii="方正黑体_GBK" w:eastAsia="方正黑体_GBK" w:hAnsi="Times New Roman" w:cs="Times New Roman"/>
          <w:kern w:val="0"/>
          <w:szCs w:val="21"/>
        </w:rPr>
        <w:t>1</w:t>
      </w:r>
      <w:r w:rsidR="008F2EA7">
        <w:rPr>
          <w:rFonts w:ascii="方正黑体_GBK" w:eastAsia="方正黑体_GBK" w:hAnsi="Times New Roman" w:cs="Times New Roman"/>
          <w:kern w:val="0"/>
          <w:szCs w:val="21"/>
        </w:rPr>
        <w:t>2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月苏州市县级及以上城市在用集中式饮用水水源地水质状况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8D0D43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8D0D43" w:rsidRDefault="008D0D43">
      <w:pPr>
        <w:widowControl/>
        <w:jc w:val="left"/>
      </w:pPr>
    </w:p>
    <w:p w:rsidR="008D0D43" w:rsidRDefault="008D0D43">
      <w:pPr>
        <w:rPr>
          <w:rFonts w:ascii="方正楷体_GBK" w:eastAsia="方正楷体_GBK"/>
          <w:sz w:val="20"/>
          <w:szCs w:val="21"/>
        </w:rPr>
      </w:pPr>
    </w:p>
    <w:sectPr w:rsidR="008D0D43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25" w:rsidRDefault="000953E8">
      <w:r>
        <w:separator/>
      </w:r>
    </w:p>
  </w:endnote>
  <w:endnote w:type="continuationSeparator" w:id="0">
    <w:p w:rsidR="007F4D25" w:rsidRDefault="000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default"/>
    <w:sig w:usb0="00000000" w:usb1="00000000" w:usb2="00000000" w:usb3="00000000" w:csb0="003C0041" w:csb1="A0080000"/>
    <w:embedRegular r:id="rId1" w:subsetted="1" w:fontKey="{BB7E498D-6515-43DE-8EC2-C4C898FF842C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EC7D8F5-AFE2-4DFA-AC07-FCF0C2A6C91C}"/>
    <w:embedBold r:id="rId3" w:subsetted="1" w:fontKey="{C8CBF512-4720-4FE5-AAB8-4439871CEA5C}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4" w:subsetted="1" w:fontKey="{10521FBA-2CB6-4CB8-9E5B-EFA3C643F49F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1695B91-C18D-475E-9959-45D362649B4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D43" w:rsidRDefault="000953E8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2EA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0D43" w:rsidRDefault="000953E8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F2EA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25" w:rsidRDefault="000953E8">
      <w:r>
        <w:separator/>
      </w:r>
    </w:p>
  </w:footnote>
  <w:footnote w:type="continuationSeparator" w:id="0">
    <w:p w:rsidR="007F4D25" w:rsidRDefault="0009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3E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D25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D43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2EA7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CF6E6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68F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329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5A71E91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CC0F31"/>
  <w15:docId w15:val="{61C9DFB1-A651-4424-9AFA-2208EC9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92B89-377C-4EFE-95BD-1D42B856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1208</Words>
  <Characters>223</Characters>
  <Application>Microsoft Office Word</Application>
  <DocSecurity>0</DocSecurity>
  <Lines>1</Lines>
  <Paragraphs>2</Paragraphs>
  <ScaleCrop>false</ScaleCrop>
  <Company>jshb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9</cp:revision>
  <cp:lastPrinted>2024-09-06T07:36:00Z</cp:lastPrinted>
  <dcterms:created xsi:type="dcterms:W3CDTF">2024-10-08T09:37:00Z</dcterms:created>
  <dcterms:modified xsi:type="dcterms:W3CDTF">2025-01-08T03:07:00Z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